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10" w:rsidRPr="00944010" w:rsidRDefault="00944010" w:rsidP="00944010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44010">
        <w:rPr>
          <w:rFonts w:ascii="Times New Roman" w:hAnsi="Times New Roman" w:cs="Times New Roman"/>
          <w:bCs/>
          <w:sz w:val="24"/>
          <w:szCs w:val="24"/>
        </w:rPr>
        <w:t>Принято на</w:t>
      </w:r>
    </w:p>
    <w:p w:rsidR="00944010" w:rsidRPr="00944010" w:rsidRDefault="00944010" w:rsidP="00944010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44010">
        <w:rPr>
          <w:rFonts w:ascii="Times New Roman" w:hAnsi="Times New Roman" w:cs="Times New Roman"/>
          <w:bCs/>
          <w:sz w:val="24"/>
          <w:szCs w:val="24"/>
        </w:rPr>
        <w:t>педагогическом совете</w:t>
      </w:r>
    </w:p>
    <w:p w:rsidR="00944010" w:rsidRPr="00944010" w:rsidRDefault="00944010" w:rsidP="0094401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44010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Pr="009440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4010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944010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44010" w:rsidRPr="00944010" w:rsidRDefault="00944010" w:rsidP="0094401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44010">
        <w:rPr>
          <w:rFonts w:ascii="Times New Roman" w:hAnsi="Times New Roman" w:cs="Times New Roman"/>
          <w:sz w:val="24"/>
          <w:szCs w:val="24"/>
        </w:rPr>
        <w:t>Протокол № 2 от 4.11.2016г.</w:t>
      </w:r>
    </w:p>
    <w:p w:rsidR="00944010" w:rsidRPr="00944010" w:rsidRDefault="00944010" w:rsidP="00944010">
      <w:pPr>
        <w:pStyle w:val="a3"/>
        <w:jc w:val="center"/>
      </w:pPr>
      <w:r w:rsidRPr="00944010">
        <w:lastRenderedPageBreak/>
        <w:t>Утверждаю:</w:t>
      </w:r>
    </w:p>
    <w:p w:rsidR="00944010" w:rsidRPr="00944010" w:rsidRDefault="00944010" w:rsidP="00944010">
      <w:pPr>
        <w:pStyle w:val="a3"/>
        <w:jc w:val="center"/>
      </w:pPr>
      <w:r w:rsidRPr="00944010">
        <w:t>Директор МКОУ  «</w:t>
      </w:r>
      <w:proofErr w:type="spellStart"/>
      <w:r w:rsidRPr="00944010">
        <w:t>Куркинская</w:t>
      </w:r>
      <w:proofErr w:type="spellEnd"/>
      <w:r w:rsidRPr="00944010">
        <w:t xml:space="preserve"> ООШ»</w:t>
      </w:r>
    </w:p>
    <w:p w:rsidR="00944010" w:rsidRPr="00944010" w:rsidRDefault="00944010" w:rsidP="00944010">
      <w:pPr>
        <w:pStyle w:val="a3"/>
        <w:jc w:val="center"/>
      </w:pPr>
      <w:r w:rsidRPr="00944010">
        <w:t xml:space="preserve"> _______________   П.Г.  Магомедова</w:t>
      </w:r>
    </w:p>
    <w:p w:rsidR="00944010" w:rsidRPr="00944010" w:rsidRDefault="00944010" w:rsidP="00944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44010" w:rsidRPr="00944010" w:rsidSect="00944010"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944010">
        <w:rPr>
          <w:rFonts w:ascii="Times New Roman" w:hAnsi="Times New Roman" w:cs="Times New Roman"/>
          <w:sz w:val="24"/>
          <w:szCs w:val="24"/>
        </w:rPr>
        <w:t>Приказ № 62 от 5.11.2016г</w:t>
      </w:r>
    </w:p>
    <w:p w:rsidR="00944010" w:rsidRPr="00944010" w:rsidRDefault="00944010" w:rsidP="0094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4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Положение</w:t>
      </w:r>
    </w:p>
    <w:p w:rsidR="00944010" w:rsidRPr="00944010" w:rsidRDefault="00944010" w:rsidP="0094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4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порядке отчисления, исключения обучающихся, не получивших </w:t>
      </w:r>
    </w:p>
    <w:p w:rsidR="00944010" w:rsidRDefault="00944010" w:rsidP="0094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4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общего образования, из МКОУ «</w:t>
      </w:r>
      <w:proofErr w:type="spellStart"/>
      <w:r w:rsidRPr="00944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Куркинская</w:t>
      </w:r>
      <w:proofErr w:type="spellEnd"/>
      <w:r w:rsidRPr="00944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ООШ»</w:t>
      </w:r>
    </w:p>
    <w:p w:rsidR="00944010" w:rsidRPr="00944010" w:rsidRDefault="00944010" w:rsidP="0094401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4010" w:rsidRPr="00944010" w:rsidRDefault="00944010" w:rsidP="0094401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Порядок отчисления, исключения обучающихся, не получивших общего образования устанавливается в соответствии с п. б, 7 ст.19 Закона РФ «Об образовании», Типового Положения об общеобразовательном учреждении, утверждённого постановлением Правительства Российской Федерации от 19 марта 2001г № 196. Данный порядок не распространяется на отчисление в связи с переводом обучающегося в другое общеобразовательное учреждение.</w:t>
      </w:r>
    </w:p>
    <w:p w:rsidR="00944010" w:rsidRPr="00944010" w:rsidRDefault="00944010" w:rsidP="0094401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отчисления обучающихся, достигших возраста 15 лет, до получения ими общего образования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</w:t>
      </w:r>
    </w:p>
    <w:p w:rsidR="00944010" w:rsidRPr="00944010" w:rsidRDefault="00944010" w:rsidP="0094401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учреждение:</w:t>
      </w:r>
    </w:p>
    <w:p w:rsidR="00944010" w:rsidRPr="00944010" w:rsidRDefault="00944010" w:rsidP="0094401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заявление родителей (законных представителей) на отчисление обучающегося, которое подаётся на имя руководителя общеобразовательного учреждения с указанием:</w:t>
      </w:r>
    </w:p>
    <w:p w:rsidR="00944010" w:rsidRPr="00944010" w:rsidRDefault="00944010" w:rsidP="0094401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отчисления;</w:t>
      </w:r>
    </w:p>
    <w:p w:rsidR="00944010" w:rsidRPr="00944010" w:rsidRDefault="00944010" w:rsidP="0094401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(формы обучения) в котором (по которой) обучающийся планирует осваивать программу общего образования.</w:t>
      </w:r>
    </w:p>
    <w:p w:rsidR="00944010" w:rsidRPr="00944010" w:rsidRDefault="00944010" w:rsidP="0094401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регистрируется в установленном порядке,</w:t>
      </w:r>
    </w:p>
    <w:p w:rsidR="00944010" w:rsidRPr="00944010" w:rsidRDefault="00944010" w:rsidP="0094401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рассматривается в семидневный срок со дня его регистрации на заседании органа управления общеобразовательного учреждения.</w:t>
      </w:r>
    </w:p>
    <w:p w:rsidR="00944010" w:rsidRPr="00944010" w:rsidRDefault="00944010" w:rsidP="0094401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(заявление родителей (законных представителей), выписка из решения органа управления общеобразовательного учреждения, итоговые отметки успеваемости за предыдущий учебный год, ведомость с текущими отметками), заверенные руководителем общеобразовательного учреждения, направляются для согласования в орган местного самоуправления, осуществляющий управление в сфере образования.</w:t>
      </w:r>
    </w:p>
    <w:p w:rsidR="00944010" w:rsidRPr="00944010" w:rsidRDefault="00944010" w:rsidP="0094401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Управление образования :</w:t>
      </w:r>
    </w:p>
    <w:p w:rsidR="00944010" w:rsidRPr="00944010" w:rsidRDefault="00944010" w:rsidP="00944010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документы в семидневный срок со дня их регистрации в присутствии обучающегося, родителей (законных представителей), полномочных представителей общеобразовательного учреждения.</w:t>
      </w:r>
    </w:p>
    <w:p w:rsidR="00944010" w:rsidRPr="00944010" w:rsidRDefault="00944010" w:rsidP="00944010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документов принимает решение о согласии или несогласии на отчисление обучающегося из общеобразовательного учреждения.</w:t>
      </w:r>
    </w:p>
    <w:p w:rsidR="00944010" w:rsidRPr="00944010" w:rsidRDefault="00944010" w:rsidP="00944010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двухдневный срок с момента принятия решения</w:t>
      </w:r>
    </w:p>
    <w:p w:rsidR="00944010" w:rsidRPr="00944010" w:rsidRDefault="00944010" w:rsidP="0094401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согласии: направляет пакет документов в комиссию по делам несовершеннолетних и защите их прав в муниципальном образовании</w:t>
      </w:r>
    </w:p>
    <w:p w:rsidR="00944010" w:rsidRPr="00944010" w:rsidRDefault="00944010" w:rsidP="0094401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несогласии: направляет пакет документов руководителю общеобразовательного учреждения.</w:t>
      </w:r>
    </w:p>
    <w:p w:rsidR="00944010" w:rsidRPr="00944010" w:rsidRDefault="00944010" w:rsidP="00944010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по делам несовершеннолетних и защите их прав</w:t>
      </w:r>
    </w:p>
    <w:p w:rsidR="00944010" w:rsidRPr="00944010" w:rsidRDefault="00944010" w:rsidP="00944010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документы в десятидневный срок со дня их регистрации в присутствии обучающегося, родителей (законных представителей), полномочных представителей общеобразовательного учреждения.</w:t>
      </w:r>
    </w:p>
    <w:p w:rsidR="00944010" w:rsidRPr="00944010" w:rsidRDefault="00944010" w:rsidP="00944010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постановление о согласии или несогласии на отчисление обучающегося из общеобразовательного учреждения.</w:t>
      </w:r>
    </w:p>
    <w:p w:rsidR="00944010" w:rsidRPr="00944010" w:rsidRDefault="00944010" w:rsidP="00944010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Направляет:</w:t>
      </w:r>
    </w:p>
    <w:p w:rsidR="00944010" w:rsidRPr="00944010" w:rsidRDefault="00944010" w:rsidP="0094401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общеобразовательного учреждения копию постановления комиссии по делам несовершеннолетних и защите их прав и заявление родителей (законных представителей);</w:t>
      </w:r>
    </w:p>
    <w:p w:rsidR="00944010" w:rsidRPr="00944010" w:rsidRDefault="00944010" w:rsidP="0094401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комитет по образованию копию постановления комиссии по делам несовершеннолетних и защите их прав.</w:t>
      </w:r>
    </w:p>
    <w:p w:rsidR="00641611" w:rsidRPr="00944010" w:rsidRDefault="00944010" w:rsidP="0094401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1.3.4.  </w:t>
      </w:r>
      <w:r w:rsidRPr="0094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согласия на отчисление совместно с родителями (законными представителями) несовершеннолетнего и органом местного самоуправления в месячный</w:t>
      </w:r>
    </w:p>
    <w:sectPr w:rsidR="00641611" w:rsidRPr="00944010" w:rsidSect="00944010">
      <w:type w:val="continuous"/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010"/>
    <w:rsid w:val="00641611"/>
    <w:rsid w:val="00944010"/>
    <w:rsid w:val="00EC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2017-02-09T14:56:00Z</cp:lastPrinted>
  <dcterms:created xsi:type="dcterms:W3CDTF">2017-02-09T14:50:00Z</dcterms:created>
  <dcterms:modified xsi:type="dcterms:W3CDTF">2017-02-09T14:57:00Z</dcterms:modified>
</cp:coreProperties>
</file>